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79CC" w14:textId="77777777" w:rsidR="00F921E8" w:rsidRDefault="00000000">
      <w:pPr>
        <w:pStyle w:val="1"/>
      </w:pPr>
      <w:r>
        <w:t>Топырақтардың морфологиялық ерекшеліктеріне сипаттама</w:t>
      </w:r>
    </w:p>
    <w:p w14:paraId="6734636B" w14:textId="3F232660" w:rsidR="00F921E8" w:rsidRPr="00A35468" w:rsidRDefault="00000000">
      <w:pPr>
        <w:pStyle w:val="21"/>
        <w:rPr>
          <w:lang w:val="kk-KZ"/>
        </w:rPr>
      </w:pPr>
      <w:r w:rsidRPr="00A35468">
        <w:rPr>
          <w:lang w:val="ru-RU"/>
        </w:rPr>
        <w:t>1. Теориялық тапсырма</w:t>
      </w:r>
      <w:r w:rsidR="00A35468">
        <w:rPr>
          <w:lang w:val="kk-KZ"/>
        </w:rPr>
        <w:t xml:space="preserve"> барлық топқа арналады </w:t>
      </w:r>
    </w:p>
    <w:p w14:paraId="5FD6F7AE" w14:textId="62CE452C" w:rsidR="00F921E8" w:rsidRDefault="00000000">
      <w:r w:rsidRPr="00A35468">
        <w:rPr>
          <w:lang w:val="kk-KZ"/>
        </w:rPr>
        <w:t>Топырақ</w:t>
      </w:r>
      <w:r w:rsidR="00A35468">
        <w:rPr>
          <w:lang w:val="kk-KZ"/>
        </w:rPr>
        <w:t>тард</w:t>
      </w:r>
      <w:r w:rsidRPr="00A35468">
        <w:rPr>
          <w:lang w:val="kk-KZ"/>
        </w:rPr>
        <w:t xml:space="preserve">ың морфологиялық ерекшеліктеріне жалпы сипаттама беріңіз. </w:t>
      </w:r>
      <w:r>
        <w:t>Топырақтың түсі, құрылымы, қалыңдығы, қабаттарының орналасуы, механикалық құрамы, ылғалдылығы, тығыздығы және қосындылары туралы жазыңыз.</w:t>
      </w:r>
    </w:p>
    <w:p w14:paraId="54E8B90F" w14:textId="3FC19A7C" w:rsidR="00F921E8" w:rsidRPr="00A35468" w:rsidRDefault="00000000">
      <w:pPr>
        <w:pStyle w:val="21"/>
        <w:rPr>
          <w:lang w:val="kk-KZ"/>
        </w:rPr>
      </w:pPr>
      <w:r w:rsidRPr="00A35468">
        <w:rPr>
          <w:lang w:val="ru-RU"/>
        </w:rPr>
        <w:t>2. Практикалық тапсырма</w:t>
      </w:r>
      <w:r w:rsidR="00A35468">
        <w:rPr>
          <w:lang w:val="kk-KZ"/>
        </w:rPr>
        <w:t xml:space="preserve"> барлық топқа арналады </w:t>
      </w:r>
    </w:p>
    <w:p w14:paraId="7F104F09" w14:textId="1A848DF2" w:rsidR="00F921E8" w:rsidRDefault="00000000">
      <w:r w:rsidRPr="00A35468">
        <w:rPr>
          <w:lang w:val="kk-KZ"/>
        </w:rPr>
        <w:t>топырақ үлгісіне</w:t>
      </w:r>
      <w:r w:rsidR="00A35468">
        <w:rPr>
          <w:lang w:val="kk-KZ"/>
        </w:rPr>
        <w:t xml:space="preserve"> (қара,қоңыр  және т.б)</w:t>
      </w:r>
      <w:r w:rsidRPr="00A35468">
        <w:rPr>
          <w:lang w:val="kk-KZ"/>
        </w:rPr>
        <w:t xml:space="preserve"> морфологиялық талдау жасаңыз. </w:t>
      </w:r>
      <w:r>
        <w:t>Топырақтың генетикалық қабаттарын анықтап, әр қабаттың түсін, құрылымын, құрамын және ерекшеліктерін сипаттаңыз.</w:t>
      </w:r>
    </w:p>
    <w:p w14:paraId="2FB4FD43" w14:textId="77777777" w:rsidR="00F921E8" w:rsidRPr="00A35468" w:rsidRDefault="00000000">
      <w:pPr>
        <w:pStyle w:val="21"/>
        <w:rPr>
          <w:lang w:val="ru-RU"/>
        </w:rPr>
      </w:pPr>
      <w:r w:rsidRPr="00A35468">
        <w:rPr>
          <w:lang w:val="ru-RU"/>
        </w:rPr>
        <w:t>3. Жеке топтық тапсырмалар (3 топ)</w:t>
      </w:r>
    </w:p>
    <w:p w14:paraId="4D64C9E2" w14:textId="10C726EB" w:rsidR="00F921E8" w:rsidRPr="00A35468" w:rsidRDefault="00000000">
      <w:pPr>
        <w:pStyle w:val="31"/>
        <w:rPr>
          <w:lang w:val="ru-RU"/>
        </w:rPr>
      </w:pPr>
      <w:r w:rsidRPr="00A35468">
        <w:rPr>
          <w:lang w:val="ru-RU"/>
        </w:rPr>
        <w:t>І топ</w:t>
      </w:r>
      <w:r w:rsidR="00A35468">
        <w:rPr>
          <w:lang w:val="ru-RU"/>
        </w:rPr>
        <w:t xml:space="preserve">    </w:t>
      </w:r>
      <w:r w:rsidR="00A35468" w:rsidRPr="00A35468">
        <w:rPr>
          <w:highlight w:val="yellow"/>
          <w:lang w:val="ru-RU"/>
        </w:rPr>
        <w:t>Гайни</w:t>
      </w:r>
    </w:p>
    <w:p w14:paraId="2EA1B513" w14:textId="77777777" w:rsidR="00F921E8" w:rsidRPr="00A35468" w:rsidRDefault="00000000">
      <w:pPr>
        <w:rPr>
          <w:lang w:val="ru-RU"/>
        </w:rPr>
      </w:pPr>
      <w:r w:rsidRPr="00A35468">
        <w:rPr>
          <w:lang w:val="ru-RU"/>
        </w:rPr>
        <w:t>Тақырып: Топырақ қабаттарының морфологиялық белгілерін анықтау.</w:t>
      </w:r>
    </w:p>
    <w:p w14:paraId="0CAC68CE" w14:textId="77777777" w:rsidR="00F921E8" w:rsidRPr="00A35468" w:rsidRDefault="00000000">
      <w:pPr>
        <w:rPr>
          <w:lang w:val="ru-RU"/>
        </w:rPr>
      </w:pPr>
      <w:r w:rsidRPr="00A35468">
        <w:rPr>
          <w:lang w:val="ru-RU"/>
        </w:rPr>
        <w:t>Міндет: Генетикалық қабаттарды схемамен көрсетіп, әр қабаттың ерекшелігін қорғау.</w:t>
      </w:r>
    </w:p>
    <w:p w14:paraId="4D3D6494" w14:textId="095AD30D" w:rsidR="00F921E8" w:rsidRPr="00A35468" w:rsidRDefault="00000000">
      <w:pPr>
        <w:pStyle w:val="31"/>
        <w:rPr>
          <w:lang w:val="ru-RU"/>
        </w:rPr>
      </w:pPr>
      <w:r>
        <w:t>ІІ топ</w:t>
      </w:r>
      <w:r w:rsidR="00A35468" w:rsidRPr="00A35468">
        <w:t xml:space="preserve"> </w:t>
      </w:r>
      <w:r w:rsidR="00A35468">
        <w:rPr>
          <w:lang w:val="ru-RU"/>
        </w:rPr>
        <w:t xml:space="preserve"> </w:t>
      </w:r>
      <w:r w:rsidR="00A35468" w:rsidRPr="00A35468">
        <w:rPr>
          <w:highlight w:val="yellow"/>
          <w:lang w:val="ru-RU"/>
        </w:rPr>
        <w:t>Диляра</w:t>
      </w:r>
      <w:r w:rsidR="00A35468">
        <w:rPr>
          <w:lang w:val="ru-RU"/>
        </w:rPr>
        <w:t xml:space="preserve"> </w:t>
      </w:r>
    </w:p>
    <w:p w14:paraId="47484F04" w14:textId="77777777" w:rsidR="00F921E8" w:rsidRDefault="00000000">
      <w:r>
        <w:t>Тақырып: Топырақтың түсі мен құрылымын талдау.</w:t>
      </w:r>
    </w:p>
    <w:p w14:paraId="3C0C30B5" w14:textId="77777777" w:rsidR="00F921E8" w:rsidRDefault="00000000">
      <w:r>
        <w:t>Міндет: Әртүрлі топырақтардың түстерін салыстырып, климат пен аналық жынысқа байланысын дәлелдеу.</w:t>
      </w:r>
    </w:p>
    <w:p w14:paraId="3AB56AF1" w14:textId="71259822" w:rsidR="00F921E8" w:rsidRPr="00A35468" w:rsidRDefault="00000000">
      <w:pPr>
        <w:pStyle w:val="31"/>
        <w:rPr>
          <w:lang w:val="ru-RU"/>
        </w:rPr>
      </w:pPr>
      <w:r>
        <w:t>ІІІ топ</w:t>
      </w:r>
      <w:r w:rsidR="00A35468">
        <w:rPr>
          <w:lang w:val="ru-RU"/>
        </w:rPr>
        <w:t xml:space="preserve"> </w:t>
      </w:r>
      <w:r w:rsidR="00A35468" w:rsidRPr="00A35468">
        <w:rPr>
          <w:highlight w:val="yellow"/>
          <w:lang w:val="ru-RU"/>
        </w:rPr>
        <w:t>САБИНА</w:t>
      </w:r>
      <w:r w:rsidR="00A35468">
        <w:rPr>
          <w:lang w:val="ru-RU"/>
        </w:rPr>
        <w:t xml:space="preserve"> </w:t>
      </w:r>
    </w:p>
    <w:p w14:paraId="5CD47B90" w14:textId="77777777" w:rsidR="00F921E8" w:rsidRDefault="00000000">
      <w:r>
        <w:t>Тақырып: Топырақтың механикалық құрамына сипаттама.</w:t>
      </w:r>
    </w:p>
    <w:p w14:paraId="5E951F3F" w14:textId="77777777" w:rsidR="00F921E8" w:rsidRDefault="00000000">
      <w:r>
        <w:t>Міндет: Құм, құмдақ, саздақ, саз топырақтарының айырмашылығын көрсетіп, олардың ауыл шаруашылығына әсерін қорғау.</w:t>
      </w:r>
    </w:p>
    <w:p w14:paraId="19DCAF39" w14:textId="25CF6D15" w:rsidR="00F921E8" w:rsidRPr="00A35468" w:rsidRDefault="00000000">
      <w:pPr>
        <w:pStyle w:val="21"/>
        <w:rPr>
          <w:lang w:val="kk-KZ"/>
        </w:rPr>
      </w:pPr>
      <w:r>
        <w:t>4. 15 сұрақ</w:t>
      </w:r>
      <w:r w:rsidR="00A35468" w:rsidRPr="00A35468">
        <w:t xml:space="preserve"> </w:t>
      </w:r>
      <w:r w:rsidR="00A35468">
        <w:rPr>
          <w:lang w:val="ru-RU"/>
        </w:rPr>
        <w:t>барлы</w:t>
      </w:r>
      <w:r w:rsidR="00A35468">
        <w:rPr>
          <w:lang w:val="kk-KZ"/>
        </w:rPr>
        <w:t xml:space="preserve">қ топқа арналады </w:t>
      </w:r>
    </w:p>
    <w:p w14:paraId="423AD06F" w14:textId="77777777" w:rsidR="00F921E8" w:rsidRDefault="00000000">
      <w:r>
        <w:t>1. Топырақ морфологиясы дегеніміз не?</w:t>
      </w:r>
    </w:p>
    <w:p w14:paraId="655B0B0A" w14:textId="77777777" w:rsidR="00F921E8" w:rsidRDefault="00000000">
      <w:r>
        <w:t>2. Топырақ қабаттары қалай аталады?</w:t>
      </w:r>
    </w:p>
    <w:p w14:paraId="70C35ADE" w14:textId="77777777" w:rsidR="00F921E8" w:rsidRDefault="00000000">
      <w:r>
        <w:t>3. Генетикалық қабаттардың негізгі қызметі қандай?</w:t>
      </w:r>
    </w:p>
    <w:p w14:paraId="1181E77E" w14:textId="77777777" w:rsidR="00F921E8" w:rsidRDefault="00000000">
      <w:r>
        <w:t>4. Топырақ түсіне әсер ететін факторлар?</w:t>
      </w:r>
    </w:p>
    <w:p w14:paraId="3F9A9587" w14:textId="77777777" w:rsidR="00F921E8" w:rsidRDefault="00000000">
      <w:r>
        <w:t>5. Топырақ құрылымы деген не?</w:t>
      </w:r>
    </w:p>
    <w:p w14:paraId="28674432" w14:textId="77777777" w:rsidR="00F921E8" w:rsidRDefault="00000000">
      <w:r>
        <w:t>6. Топырақтың механикалық құрамы нені білдіреді?</w:t>
      </w:r>
    </w:p>
    <w:p w14:paraId="1CAFF813" w14:textId="77777777" w:rsidR="00F921E8" w:rsidRDefault="00000000">
      <w:r>
        <w:t>7. Құмды топырақтың ерекшелігі?</w:t>
      </w:r>
    </w:p>
    <w:p w14:paraId="25CCB670" w14:textId="77777777" w:rsidR="00F921E8" w:rsidRDefault="00000000">
      <w:r>
        <w:lastRenderedPageBreak/>
        <w:t>8. Сазды топырақтың ерекшелігі?</w:t>
      </w:r>
    </w:p>
    <w:p w14:paraId="397FAFBE" w14:textId="77777777" w:rsidR="00F921E8" w:rsidRDefault="00000000">
      <w:r>
        <w:t>9. Топырақтың тығыздығы қандай жағдайда жоғарылайды?</w:t>
      </w:r>
    </w:p>
    <w:p w14:paraId="7285E9AE" w14:textId="77777777" w:rsidR="00F921E8" w:rsidRDefault="00000000">
      <w:r>
        <w:t>10. Топырақтағы органикалық заттар қай қабатта көп болады?</w:t>
      </w:r>
    </w:p>
    <w:p w14:paraId="1662BA5D" w14:textId="77777777" w:rsidR="00F921E8" w:rsidRDefault="00000000">
      <w:r>
        <w:t>11. Топырақтың ылғалдылығы қандай маусымда өзгереді?</w:t>
      </w:r>
    </w:p>
    <w:p w14:paraId="649448E4" w14:textId="77777777" w:rsidR="00F921E8" w:rsidRDefault="00000000">
      <w:r>
        <w:t>12. Топырақ қабаттарының қалыңдығына не әсер етеді?</w:t>
      </w:r>
    </w:p>
    <w:p w14:paraId="27BD3B21" w14:textId="77777777" w:rsidR="00F921E8" w:rsidRDefault="00000000">
      <w:r>
        <w:t>13. Хром және темір қосындылары топырақтың түсіне қалай әсер етеді?</w:t>
      </w:r>
    </w:p>
    <w:p w14:paraId="219234D6" w14:textId="77777777" w:rsidR="00F921E8" w:rsidRDefault="00000000">
      <w:r>
        <w:t>14. Аналық жыныс топыраққа қандай қасиет береді?</w:t>
      </w:r>
    </w:p>
    <w:p w14:paraId="0101B30A" w14:textId="77777777" w:rsidR="00F921E8" w:rsidRPr="00A35468" w:rsidRDefault="00000000">
      <w:pPr>
        <w:rPr>
          <w:lang w:val="ru-RU"/>
        </w:rPr>
      </w:pPr>
      <w:r w:rsidRPr="00A35468">
        <w:rPr>
          <w:lang w:val="ru-RU"/>
        </w:rPr>
        <w:t>15. Морфологиялық талдау не үшін қажет?</w:t>
      </w:r>
    </w:p>
    <w:sectPr w:rsidR="00F921E8" w:rsidRPr="00A354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2700510">
    <w:abstractNumId w:val="8"/>
  </w:num>
  <w:num w:numId="2" w16cid:durableId="530342755">
    <w:abstractNumId w:val="6"/>
  </w:num>
  <w:num w:numId="3" w16cid:durableId="607665872">
    <w:abstractNumId w:val="5"/>
  </w:num>
  <w:num w:numId="4" w16cid:durableId="361059288">
    <w:abstractNumId w:val="4"/>
  </w:num>
  <w:num w:numId="5" w16cid:durableId="705913754">
    <w:abstractNumId w:val="7"/>
  </w:num>
  <w:num w:numId="6" w16cid:durableId="183907018">
    <w:abstractNumId w:val="3"/>
  </w:num>
  <w:num w:numId="7" w16cid:durableId="1964263901">
    <w:abstractNumId w:val="2"/>
  </w:num>
  <w:num w:numId="8" w16cid:durableId="259528959">
    <w:abstractNumId w:val="1"/>
  </w:num>
  <w:num w:numId="9" w16cid:durableId="202736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35468"/>
    <w:rsid w:val="00AA1D8D"/>
    <w:rsid w:val="00B47730"/>
    <w:rsid w:val="00BB1964"/>
    <w:rsid w:val="00CB0664"/>
    <w:rsid w:val="00F921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AFEF9"/>
  <w14:defaultImageDpi w14:val="300"/>
  <w15:docId w15:val="{782ED932-22EB-4303-B26B-D37D8705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Zhansaya Ayapbergen</cp:lastModifiedBy>
  <cp:revision>3</cp:revision>
  <dcterms:created xsi:type="dcterms:W3CDTF">2013-12-23T23:15:00Z</dcterms:created>
  <dcterms:modified xsi:type="dcterms:W3CDTF">2025-11-18T08:11:00Z</dcterms:modified>
  <cp:category/>
</cp:coreProperties>
</file>